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Style w:val="cat-UserDefinedgrp-38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Style w:val="cat-UserDefinedgrp-39rplc-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Style w:val="cat-Dategrp-8rplc-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0rplc-5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</w:t>
      </w:r>
      <w:r>
        <w:rPr>
          <w:rStyle w:val="cat-Addressgrp-1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4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Style w:val="cat-UserDefinedgrp-4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UserDefinedgrp-4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4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55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UserDefinedgrp-5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</w:t>
      </w:r>
      <w:r>
        <w:rPr>
          <w:rStyle w:val="cat-UserDefinedgrp-58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5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6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6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6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65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6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6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7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0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7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4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</w:t>
      </w:r>
      <w:r>
        <w:rPr>
          <w:rStyle w:val="cat-UserDefinedgrp-58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76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Style w:val="cat-UserDefinedgrp-77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78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79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80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81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75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73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0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5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3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4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82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0rplc-6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6 Постановления Пленума Верховного Суда Российской Федерации от </w:t>
      </w:r>
      <w:r>
        <w:rPr>
          <w:rStyle w:val="cat-Dategrp-14rplc-6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7rplc-6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6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UserDefinedgrp-104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6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6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79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80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1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5rplc-7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3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0rplc-7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5rplc-7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99rplc-7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00rplc-7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01rplc-7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98rplc-8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102rplc-8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103rplc-8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Style w:val="cat-UserDefinedgrp-75rplc-8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8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8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9rplc-8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Sumgrp-24rplc-8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</w:t>
      </w:r>
      <w:r>
        <w:rPr>
          <w:rStyle w:val="cat-UserDefinedgrp-91rplc-8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РКЦ </w:t>
      </w:r>
      <w:r>
        <w:rPr>
          <w:rStyle w:val="cat-Addressgrp-4rplc-8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5rplc-9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(номер казначейского счета) </w:t>
      </w:r>
      <w:r>
        <w:rPr>
          <w:rStyle w:val="cat-UserDefinedgrp-93rplc-9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UserDefinedgrp-92rplc-9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UserDefinedgrp-94rplc-9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UserDefinedgrp-95rplc-9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96rplc-9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UserDefinedgrp-90rplc-9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Style w:val="cat-UserDefinedgrp-89rplc-9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97rplc-9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д.9 </w:t>
      </w:r>
      <w:r>
        <w:rPr>
          <w:rStyle w:val="cat-Addressgrp-7rplc-9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00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</w:t>
      </w:r>
      <w:r>
        <w:rPr>
          <w:rStyle w:val="cat-Addressgrp-1rplc-10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10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</w:pPr>
      <w:r>
        <w:rPr>
          <w:rStyle w:val="cat-UserDefinedgrp-83rplc-10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Style w:val="cat-UserDefinedgrp-84rplc-10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Style w:val="cat-UserDefinedgrp-85rplc-10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Style w:val="cat-UserDefinedgrp-86rplc-10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Style w:val="cat-UserDefinedgrp-87rplc-10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Style w:val="cat-UserDefinedgrp-88rplc-109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0">
    <w:name w:val="cat-UserDefined grp-38 rplc-0"/>
    <w:basedOn w:val="DefaultParagraphFont"/>
  </w:style>
  <w:style w:type="character" w:customStyle="1" w:styleId="cat-UserDefinedgrp-39rplc-1">
    <w:name w:val="cat-UserDefined grp-39 rplc-1"/>
    <w:basedOn w:val="DefaultParagraphFont"/>
  </w:style>
  <w:style w:type="character" w:customStyle="1" w:styleId="cat-Dategrp-8rplc-4">
    <w:name w:val="cat-Date grp-8 rplc-4"/>
    <w:basedOn w:val="DefaultParagraphFont"/>
  </w:style>
  <w:style w:type="character" w:customStyle="1" w:styleId="cat-Addressgrp-0rplc-5">
    <w:name w:val="cat-Address grp-0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UserDefinedgrp-44rplc-14">
    <w:name w:val="cat-UserDefined grp-44 rplc-14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UserDefinedgrp-51rplc-21">
    <w:name w:val="cat-UserDefined grp-51 rplc-21"/>
    <w:basedOn w:val="DefaultParagraphFont"/>
  </w:style>
  <w:style w:type="character" w:customStyle="1" w:styleId="cat-UserDefinedgrp-52rplc-22">
    <w:name w:val="cat-UserDefined grp-52 rplc-22"/>
    <w:basedOn w:val="DefaultParagraphFont"/>
  </w:style>
  <w:style w:type="character" w:customStyle="1" w:styleId="cat-UserDefinedgrp-54rplc-23">
    <w:name w:val="cat-UserDefined grp-54 rplc-23"/>
    <w:basedOn w:val="DefaultParagraphFont"/>
  </w:style>
  <w:style w:type="character" w:customStyle="1" w:styleId="cat-UserDefinedgrp-53rplc-24">
    <w:name w:val="cat-UserDefined grp-53 rplc-24"/>
    <w:basedOn w:val="DefaultParagraphFont"/>
  </w:style>
  <w:style w:type="character" w:customStyle="1" w:styleId="cat-UserDefinedgrp-55rplc-25">
    <w:name w:val="cat-UserDefined grp-55 rplc-25"/>
    <w:basedOn w:val="DefaultParagraphFont"/>
  </w:style>
  <w:style w:type="character" w:customStyle="1" w:styleId="cat-UserDefinedgrp-56rplc-26">
    <w:name w:val="cat-UserDefined grp-56 rplc-26"/>
    <w:basedOn w:val="DefaultParagraphFont"/>
  </w:style>
  <w:style w:type="character" w:customStyle="1" w:styleId="cat-UserDefinedgrp-58rplc-27">
    <w:name w:val="cat-UserDefined grp-58 rplc-27"/>
    <w:basedOn w:val="DefaultParagraphFont"/>
  </w:style>
  <w:style w:type="character" w:customStyle="1" w:styleId="cat-UserDefinedgrp-57rplc-28">
    <w:name w:val="cat-UserDefined grp-57 rplc-28"/>
    <w:basedOn w:val="DefaultParagraphFont"/>
  </w:style>
  <w:style w:type="character" w:customStyle="1" w:styleId="cat-UserDefinedgrp-59rplc-29">
    <w:name w:val="cat-UserDefined grp-59 rplc-29"/>
    <w:basedOn w:val="DefaultParagraphFont"/>
  </w:style>
  <w:style w:type="character" w:customStyle="1" w:styleId="cat-UserDefinedgrp-62rplc-30">
    <w:name w:val="cat-UserDefined grp-62 rplc-30"/>
    <w:basedOn w:val="DefaultParagraphFont"/>
  </w:style>
  <w:style w:type="character" w:customStyle="1" w:styleId="cat-UserDefinedgrp-61rplc-31">
    <w:name w:val="cat-UserDefined grp-61 rplc-31"/>
    <w:basedOn w:val="DefaultParagraphFont"/>
  </w:style>
  <w:style w:type="character" w:customStyle="1" w:styleId="cat-UserDefinedgrp-60rplc-32">
    <w:name w:val="cat-UserDefined grp-60 rplc-32"/>
    <w:basedOn w:val="DefaultParagraphFont"/>
  </w:style>
  <w:style w:type="character" w:customStyle="1" w:styleId="cat-UserDefinedgrp-63rplc-33">
    <w:name w:val="cat-UserDefined grp-63 rplc-33"/>
    <w:basedOn w:val="DefaultParagraphFont"/>
  </w:style>
  <w:style w:type="character" w:customStyle="1" w:styleId="cat-UserDefinedgrp-64rplc-34">
    <w:name w:val="cat-UserDefined grp-64 rplc-34"/>
    <w:basedOn w:val="DefaultParagraphFont"/>
  </w:style>
  <w:style w:type="character" w:customStyle="1" w:styleId="cat-UserDefinedgrp-65rplc-35">
    <w:name w:val="cat-UserDefined grp-65 rplc-35"/>
    <w:basedOn w:val="DefaultParagraphFont"/>
  </w:style>
  <w:style w:type="character" w:customStyle="1" w:styleId="cat-UserDefinedgrp-67rplc-36">
    <w:name w:val="cat-UserDefined grp-67 rplc-36"/>
    <w:basedOn w:val="DefaultParagraphFont"/>
  </w:style>
  <w:style w:type="character" w:customStyle="1" w:styleId="cat-UserDefinedgrp-66rplc-37">
    <w:name w:val="cat-UserDefined grp-66 rplc-37"/>
    <w:basedOn w:val="DefaultParagraphFont"/>
  </w:style>
  <w:style w:type="character" w:customStyle="1" w:styleId="cat-UserDefinedgrp-69rplc-38">
    <w:name w:val="cat-UserDefined grp-69 rplc-38"/>
    <w:basedOn w:val="DefaultParagraphFont"/>
  </w:style>
  <w:style w:type="character" w:customStyle="1" w:styleId="cat-UserDefinedgrp-68rplc-39">
    <w:name w:val="cat-UserDefined grp-68 rplc-39"/>
    <w:basedOn w:val="DefaultParagraphFont"/>
  </w:style>
  <w:style w:type="character" w:customStyle="1" w:styleId="cat-UserDefinedgrp-71rplc-40">
    <w:name w:val="cat-UserDefined grp-71 rplc-40"/>
    <w:basedOn w:val="DefaultParagraphFont"/>
  </w:style>
  <w:style w:type="character" w:customStyle="1" w:styleId="cat-UserDefinedgrp-70rplc-41">
    <w:name w:val="cat-UserDefined grp-70 rplc-41"/>
    <w:basedOn w:val="DefaultParagraphFont"/>
  </w:style>
  <w:style w:type="character" w:customStyle="1" w:styleId="cat-UserDefinedgrp-72rplc-42">
    <w:name w:val="cat-UserDefined grp-72 rplc-42"/>
    <w:basedOn w:val="DefaultParagraphFont"/>
  </w:style>
  <w:style w:type="character" w:customStyle="1" w:styleId="cat-UserDefinedgrp-73rplc-43">
    <w:name w:val="cat-UserDefined grp-73 rplc-43"/>
    <w:basedOn w:val="DefaultParagraphFont"/>
  </w:style>
  <w:style w:type="character" w:customStyle="1" w:styleId="cat-UserDefinedgrp-74rplc-45">
    <w:name w:val="cat-UserDefined grp-74 rplc-45"/>
    <w:basedOn w:val="DefaultParagraphFont"/>
  </w:style>
  <w:style w:type="character" w:customStyle="1" w:styleId="cat-UserDefinedgrp-75rplc-46">
    <w:name w:val="cat-UserDefined grp-75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UserDefinedgrp-58rplc-48">
    <w:name w:val="cat-UserDefined grp-58 rplc-48"/>
    <w:basedOn w:val="DefaultParagraphFont"/>
  </w:style>
  <w:style w:type="character" w:customStyle="1" w:styleId="cat-UserDefinedgrp-76rplc-49">
    <w:name w:val="cat-UserDefined grp-76 rplc-49"/>
    <w:basedOn w:val="DefaultParagraphFont"/>
  </w:style>
  <w:style w:type="character" w:customStyle="1" w:styleId="cat-UserDefinedgrp-77rplc-50">
    <w:name w:val="cat-UserDefined grp-77 rplc-50"/>
    <w:basedOn w:val="DefaultParagraphFont"/>
  </w:style>
  <w:style w:type="character" w:customStyle="1" w:styleId="cat-UserDefinedgrp-78rplc-51">
    <w:name w:val="cat-UserDefined grp-78 rplc-51"/>
    <w:basedOn w:val="DefaultParagraphFont"/>
  </w:style>
  <w:style w:type="character" w:customStyle="1" w:styleId="cat-UserDefinedgrp-79rplc-52">
    <w:name w:val="cat-UserDefined grp-79 rplc-52"/>
    <w:basedOn w:val="DefaultParagraphFont"/>
  </w:style>
  <w:style w:type="character" w:customStyle="1" w:styleId="cat-UserDefinedgrp-80rplc-53">
    <w:name w:val="cat-UserDefined grp-80 rplc-53"/>
    <w:basedOn w:val="DefaultParagraphFont"/>
  </w:style>
  <w:style w:type="character" w:customStyle="1" w:styleId="cat-UserDefinedgrp-81rplc-54">
    <w:name w:val="cat-UserDefined grp-81 rplc-54"/>
    <w:basedOn w:val="DefaultParagraphFont"/>
  </w:style>
  <w:style w:type="character" w:customStyle="1" w:styleId="cat-UserDefinedgrp-75rplc-55">
    <w:name w:val="cat-UserDefined grp-75 rplc-55"/>
    <w:basedOn w:val="DefaultParagraphFont"/>
  </w:style>
  <w:style w:type="character" w:customStyle="1" w:styleId="cat-UserDefinedgrp-73rplc-56">
    <w:name w:val="cat-UserDefined grp-73 rplc-56"/>
    <w:basedOn w:val="DefaultParagraphFont"/>
  </w:style>
  <w:style w:type="character" w:customStyle="1" w:styleId="cat-UserDefinedgrp-70rplc-57">
    <w:name w:val="cat-UserDefined grp-70 rplc-57"/>
    <w:basedOn w:val="DefaultParagraphFont"/>
  </w:style>
  <w:style w:type="character" w:customStyle="1" w:styleId="cat-UserDefinedgrp-75rplc-58">
    <w:name w:val="cat-UserDefined grp-75 rplc-58"/>
    <w:basedOn w:val="DefaultParagraphFont"/>
  </w:style>
  <w:style w:type="character" w:customStyle="1" w:styleId="cat-UserDefinedgrp-73rplc-59">
    <w:name w:val="cat-UserDefined grp-73 rplc-59"/>
    <w:basedOn w:val="DefaultParagraphFont"/>
  </w:style>
  <w:style w:type="character" w:customStyle="1" w:styleId="cat-UserDefinedgrp-74rplc-61">
    <w:name w:val="cat-UserDefined grp-74 rplc-61"/>
    <w:basedOn w:val="DefaultParagraphFont"/>
  </w:style>
  <w:style w:type="character" w:customStyle="1" w:styleId="cat-UserDefinedgrp-82rplc-62">
    <w:name w:val="cat-UserDefined grp-82 rplc-62"/>
    <w:basedOn w:val="DefaultParagraphFont"/>
  </w:style>
  <w:style w:type="character" w:customStyle="1" w:styleId="cat-FIOgrp-20rplc-63">
    <w:name w:val="cat-FIO grp-20 rplc-63"/>
    <w:basedOn w:val="DefaultParagraphFont"/>
  </w:style>
  <w:style w:type="character" w:customStyle="1" w:styleId="cat-Dategrp-14rplc-64">
    <w:name w:val="cat-Date grp-14 rplc-64"/>
    <w:basedOn w:val="DefaultParagraphFont"/>
  </w:style>
  <w:style w:type="character" w:customStyle="1" w:styleId="cat-OrganizationNamegrp-27rplc-65">
    <w:name w:val="cat-OrganizationName grp-27 rplc-65"/>
    <w:basedOn w:val="DefaultParagraphFont"/>
  </w:style>
  <w:style w:type="character" w:customStyle="1" w:styleId="cat-Dategrp-15rplc-66">
    <w:name w:val="cat-Date grp-15 rplc-66"/>
    <w:basedOn w:val="DefaultParagraphFont"/>
  </w:style>
  <w:style w:type="character" w:customStyle="1" w:styleId="cat-UserDefinedgrp-104rplc-67">
    <w:name w:val="cat-UserDefined grp-104 rplc-67"/>
    <w:basedOn w:val="DefaultParagraphFont"/>
  </w:style>
  <w:style w:type="character" w:customStyle="1" w:styleId="cat-FIOgrp-21rplc-68">
    <w:name w:val="cat-FIO grp-21 rplc-68"/>
    <w:basedOn w:val="DefaultParagraphFont"/>
  </w:style>
  <w:style w:type="character" w:customStyle="1" w:styleId="cat-FIOgrp-21rplc-69">
    <w:name w:val="cat-FIO grp-21 rplc-69"/>
    <w:basedOn w:val="DefaultParagraphFont"/>
  </w:style>
  <w:style w:type="character" w:customStyle="1" w:styleId="cat-UserDefinedgrp-79rplc-70">
    <w:name w:val="cat-UserDefined grp-79 rplc-70"/>
    <w:basedOn w:val="DefaultParagraphFont"/>
  </w:style>
  <w:style w:type="character" w:customStyle="1" w:styleId="cat-UserDefinedgrp-80rplc-71">
    <w:name w:val="cat-UserDefined grp-80 rplc-71"/>
    <w:basedOn w:val="DefaultParagraphFont"/>
  </w:style>
  <w:style w:type="character" w:customStyle="1" w:styleId="cat-UserDefinedgrp-71rplc-72">
    <w:name w:val="cat-UserDefined grp-71 rplc-72"/>
    <w:basedOn w:val="DefaultParagraphFont"/>
  </w:style>
  <w:style w:type="character" w:customStyle="1" w:styleId="cat-UserDefinedgrp-75rplc-73">
    <w:name w:val="cat-UserDefined grp-75 rplc-73"/>
    <w:basedOn w:val="DefaultParagraphFont"/>
  </w:style>
  <w:style w:type="character" w:customStyle="1" w:styleId="cat-UserDefinedgrp-73rplc-74">
    <w:name w:val="cat-UserDefined grp-73 rplc-74"/>
    <w:basedOn w:val="DefaultParagraphFont"/>
  </w:style>
  <w:style w:type="character" w:customStyle="1" w:styleId="cat-UserDefinedgrp-70rplc-75">
    <w:name w:val="cat-UserDefined grp-70 rplc-75"/>
    <w:basedOn w:val="DefaultParagraphFont"/>
  </w:style>
  <w:style w:type="character" w:customStyle="1" w:styleId="cat-UserDefinedgrp-75rplc-76">
    <w:name w:val="cat-UserDefined grp-75 rplc-76"/>
    <w:basedOn w:val="DefaultParagraphFont"/>
  </w:style>
  <w:style w:type="character" w:customStyle="1" w:styleId="cat-UserDefinedgrp-99rplc-77">
    <w:name w:val="cat-UserDefined grp-99 rplc-77"/>
    <w:basedOn w:val="DefaultParagraphFont"/>
  </w:style>
  <w:style w:type="character" w:customStyle="1" w:styleId="cat-UserDefinedgrp-100rplc-78">
    <w:name w:val="cat-UserDefined grp-100 rplc-78"/>
    <w:basedOn w:val="DefaultParagraphFont"/>
  </w:style>
  <w:style w:type="character" w:customStyle="1" w:styleId="cat-UserDefinedgrp-101rplc-79">
    <w:name w:val="cat-UserDefined grp-101 rplc-79"/>
    <w:basedOn w:val="DefaultParagraphFont"/>
  </w:style>
  <w:style w:type="character" w:customStyle="1" w:styleId="cat-UserDefinedgrp-98rplc-80">
    <w:name w:val="cat-UserDefined grp-98 rplc-80"/>
    <w:basedOn w:val="DefaultParagraphFont"/>
  </w:style>
  <w:style w:type="character" w:customStyle="1" w:styleId="cat-UserDefinedgrp-102rplc-81">
    <w:name w:val="cat-UserDefined grp-102 rplc-81"/>
    <w:basedOn w:val="DefaultParagraphFont"/>
  </w:style>
  <w:style w:type="character" w:customStyle="1" w:styleId="cat-UserDefinedgrp-103rplc-82">
    <w:name w:val="cat-UserDefined grp-103 rplc-82"/>
    <w:basedOn w:val="DefaultParagraphFont"/>
  </w:style>
  <w:style w:type="character" w:customStyle="1" w:styleId="cat-UserDefinedgrp-75rplc-83">
    <w:name w:val="cat-UserDefined grp-75 rplc-83"/>
    <w:basedOn w:val="DefaultParagraphFont"/>
  </w:style>
  <w:style w:type="character" w:customStyle="1" w:styleId="cat-FIOgrp-21rplc-84">
    <w:name w:val="cat-FIO grp-21 rplc-84"/>
    <w:basedOn w:val="DefaultParagraphFont"/>
  </w:style>
  <w:style w:type="character" w:customStyle="1" w:styleId="cat-FIOgrp-21rplc-85">
    <w:name w:val="cat-FIO grp-21 rplc-85"/>
    <w:basedOn w:val="DefaultParagraphFont"/>
  </w:style>
  <w:style w:type="character" w:customStyle="1" w:styleId="cat-FIOgrp-19rplc-86">
    <w:name w:val="cat-FIO grp-19 rplc-86"/>
    <w:basedOn w:val="DefaultParagraphFont"/>
  </w:style>
  <w:style w:type="character" w:customStyle="1" w:styleId="cat-Sumgrp-24rplc-87">
    <w:name w:val="cat-Sum grp-24 rplc-87"/>
    <w:basedOn w:val="DefaultParagraphFont"/>
  </w:style>
  <w:style w:type="character" w:customStyle="1" w:styleId="cat-UserDefinedgrp-91rplc-88">
    <w:name w:val="cat-UserDefined grp-91 rplc-88"/>
    <w:basedOn w:val="DefaultParagraphFont"/>
  </w:style>
  <w:style w:type="character" w:customStyle="1" w:styleId="cat-Addressgrp-4rplc-89">
    <w:name w:val="cat-Address grp-4 rplc-89"/>
    <w:basedOn w:val="DefaultParagraphFont"/>
  </w:style>
  <w:style w:type="character" w:customStyle="1" w:styleId="cat-Addressgrp-5rplc-90">
    <w:name w:val="cat-Address grp-5 rplc-90"/>
    <w:basedOn w:val="DefaultParagraphFont"/>
  </w:style>
  <w:style w:type="character" w:customStyle="1" w:styleId="cat-UserDefinedgrp-93rplc-91">
    <w:name w:val="cat-UserDefined grp-93 rplc-91"/>
    <w:basedOn w:val="DefaultParagraphFont"/>
  </w:style>
  <w:style w:type="character" w:customStyle="1" w:styleId="cat-UserDefinedgrp-92rplc-92">
    <w:name w:val="cat-UserDefined grp-92 rplc-92"/>
    <w:basedOn w:val="DefaultParagraphFont"/>
  </w:style>
  <w:style w:type="character" w:customStyle="1" w:styleId="cat-UserDefinedgrp-94rplc-93">
    <w:name w:val="cat-UserDefined grp-94 rplc-93"/>
    <w:basedOn w:val="DefaultParagraphFont"/>
  </w:style>
  <w:style w:type="character" w:customStyle="1" w:styleId="cat-UserDefinedgrp-95rplc-94">
    <w:name w:val="cat-UserDefined grp-95 rplc-94"/>
    <w:basedOn w:val="DefaultParagraphFont"/>
  </w:style>
  <w:style w:type="character" w:customStyle="1" w:styleId="cat-UserDefinedgrp-96rplc-95">
    <w:name w:val="cat-UserDefined grp-96 rplc-95"/>
    <w:basedOn w:val="DefaultParagraphFont"/>
  </w:style>
  <w:style w:type="character" w:customStyle="1" w:styleId="cat-UserDefinedgrp-90rplc-96">
    <w:name w:val="cat-UserDefined grp-90 rplc-96"/>
    <w:basedOn w:val="DefaultParagraphFont"/>
  </w:style>
  <w:style w:type="character" w:customStyle="1" w:styleId="cat-UserDefinedgrp-89rplc-97">
    <w:name w:val="cat-UserDefined grp-89 rplc-97"/>
    <w:basedOn w:val="DefaultParagraphFont"/>
  </w:style>
  <w:style w:type="character" w:customStyle="1" w:styleId="cat-UserDefinedgrp-97rplc-98">
    <w:name w:val="cat-UserDefined grp-97 rplc-98"/>
    <w:basedOn w:val="DefaultParagraphFont"/>
  </w:style>
  <w:style w:type="character" w:customStyle="1" w:styleId="cat-Addressgrp-7rplc-99">
    <w:name w:val="cat-Address grp-7 rplc-99"/>
    <w:basedOn w:val="DefaultParagraphFont"/>
  </w:style>
  <w:style w:type="character" w:customStyle="1" w:styleId="cat-Addressgrp-6rplc-100">
    <w:name w:val="cat-Address grp-6 rplc-100"/>
    <w:basedOn w:val="DefaultParagraphFont"/>
  </w:style>
  <w:style w:type="character" w:customStyle="1" w:styleId="cat-Addressgrp-1rplc-101">
    <w:name w:val="cat-Address grp-1 rplc-101"/>
    <w:basedOn w:val="DefaultParagraphFont"/>
  </w:style>
  <w:style w:type="character" w:customStyle="1" w:styleId="cat-FIOgrp-22rplc-102">
    <w:name w:val="cat-FIO grp-22 rplc-102"/>
    <w:basedOn w:val="DefaultParagraphFont"/>
  </w:style>
  <w:style w:type="character" w:customStyle="1" w:styleId="cat-UserDefinedgrp-83rplc-103">
    <w:name w:val="cat-UserDefined grp-83 rplc-103"/>
    <w:basedOn w:val="DefaultParagraphFont"/>
  </w:style>
  <w:style w:type="character" w:customStyle="1" w:styleId="cat-UserDefinedgrp-84rplc-104">
    <w:name w:val="cat-UserDefined grp-84 rplc-104"/>
    <w:basedOn w:val="DefaultParagraphFont"/>
  </w:style>
  <w:style w:type="character" w:customStyle="1" w:styleId="cat-UserDefinedgrp-85rplc-105">
    <w:name w:val="cat-UserDefined grp-85 rplc-105"/>
    <w:basedOn w:val="DefaultParagraphFont"/>
  </w:style>
  <w:style w:type="character" w:customStyle="1" w:styleId="cat-UserDefinedgrp-86rplc-106">
    <w:name w:val="cat-UserDefined grp-86 rplc-106"/>
    <w:basedOn w:val="DefaultParagraphFont"/>
  </w:style>
  <w:style w:type="character" w:customStyle="1" w:styleId="cat-UserDefinedgrp-87rplc-108">
    <w:name w:val="cat-UserDefined grp-87 rplc-108"/>
    <w:basedOn w:val="DefaultParagraphFont"/>
  </w:style>
  <w:style w:type="character" w:customStyle="1" w:styleId="cat-UserDefinedgrp-88rplc-109">
    <w:name w:val="cat-UserDefined grp-88 rplc-10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